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Projectile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vertically launched projectile, what increases on the way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component changes due to gravity?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there a vertical velocity at the top of the trajectory?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value of the  initial vertical velocity of a projectile that is launched horizontally?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object which projected by some means and continues to move due to its own inertia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 a horizontal component what remains constant?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changes in a vertical component?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happens to the magnitude as the projectile moves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component of a projectile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does the horizontal "velocity" component change?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remains constant in a horizontally launched projectile?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happens to the magnitude as the projectile moves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components does a projectile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horizontal component, does the direction change or remain constant?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component of a projectile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path is the trajectory?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not work horizontally to increase or decrease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launched at an angle, the velocity must be broken down into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a vertically launched projectile, what decreases on the way upward?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y equal to when it begins and ends at ground level?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Projectile Motion</dc:title>
  <dcterms:created xsi:type="dcterms:W3CDTF">2022-09-03T15:05:45Z</dcterms:created>
  <dcterms:modified xsi:type="dcterms:W3CDTF">2022-09-03T15:05:45Z</dcterms:modified>
</cp:coreProperties>
</file>