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Projectile 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vertical displacement is about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object thrown into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max horizontal, distance travels in x-axis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traveled by a projectile, curved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displacement of an object from its original (resting) position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 of a projectile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so small that we ignore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velocity of a projectile is 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that gives you the biggest range for any given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force acting on the projectile while it is moving through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 Motion Crossword Puzzle</dc:title>
  <dcterms:created xsi:type="dcterms:W3CDTF">2021-10-11T14:54:54Z</dcterms:created>
  <dcterms:modified xsi:type="dcterms:W3CDTF">2021-10-11T14:54:54Z</dcterms:modified>
</cp:coreProperties>
</file>