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Projectile motion Concept: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velocity of a projectile is always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the projectile is ----------------in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top of the trajectory the vertical velocity is-----------------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acceleration is -------------------- and horizontal acceleration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attained by the Projectile is dependent on the -------------component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-----------------of a projectile is symmetrical about its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flight or hang time of the projectile is 6 seconds. What is the time taken in seconds to attain the maximum height?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 freely falling object the -----------changes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---------------------- angles have the same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horizontal velocity of a projectile is changed from 2m/s to 4m/s, what will happen to the range?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force acting on a Projectile is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in air determines the ---------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Projectile launched at 45 degree angle will have maximum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projectile takes 2.5 secs to reach the parabolic peak. What is the total time in seconds it spends in 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 Concept:</dc:title>
  <dcterms:created xsi:type="dcterms:W3CDTF">2021-10-11T14:55:40Z</dcterms:created>
  <dcterms:modified xsi:type="dcterms:W3CDTF">2021-10-11T14:55:40Z</dcterms:modified>
</cp:coreProperties>
</file>