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Projectile motion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Shape of a projectiles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force that consistently opposses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Horizontal  distance traveled by a projectile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 horizontal motion, it has?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Path or projectile—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vertical motion of a projectile 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projectile motion we usually ignore?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Line or point around which an object rotates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Size or length—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main force acting on a projectile?</w:t>
            </w:r>
          </w:p>
        </w:tc>
      </w:tr>
    </w:tbl>
    <w:p>
      <w:pPr>
        <w:pStyle w:val="WordBankMedium"/>
      </w:pPr>
      <w:r>
        <w:t xml:space="preserve">   Airresistance    </w:t>
      </w:r>
      <w:r>
        <w:t xml:space="preserve">   Gravity    </w:t>
      </w:r>
      <w:r>
        <w:t xml:space="preserve">   Parabola    </w:t>
      </w:r>
      <w:r>
        <w:t xml:space="preserve">    Range    </w:t>
      </w:r>
      <w:r>
        <w:t xml:space="preserve">   Axis    </w:t>
      </w:r>
      <w:r>
        <w:t xml:space="preserve">   Trajectory     </w:t>
      </w:r>
      <w:r>
        <w:t xml:space="preserve">   Acceleration     </w:t>
      </w:r>
      <w:r>
        <w:t xml:space="preserve">   Magnitud     </w:t>
      </w:r>
      <w:r>
        <w:t xml:space="preserve">   Forceoffriction    </w:t>
      </w:r>
      <w:r>
        <w:t xml:space="preserve">   Cons.velocity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Projectile motion crossword puzzle</dc:title>
  <dcterms:created xsi:type="dcterms:W3CDTF">2021-10-11T14:54:52Z</dcterms:created>
  <dcterms:modified xsi:type="dcterms:W3CDTF">2021-10-11T14:54:52Z</dcterms:modified>
</cp:coreProperties>
</file>