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Projekt1065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Concentration Camps    </w:t>
      </w:r>
      <w:r>
        <w:t xml:space="preserve">   Berlin    </w:t>
      </w:r>
      <w:r>
        <w:t xml:space="preserve">   Neutral    </w:t>
      </w:r>
      <w:r>
        <w:t xml:space="preserve">   Pilot    </w:t>
      </w:r>
      <w:r>
        <w:t xml:space="preserve">   Hitler    </w:t>
      </w:r>
      <w:r>
        <w:t xml:space="preserve">   Nazi    </w:t>
      </w:r>
      <w:r>
        <w:t xml:space="preserve">   Embassy    </w:t>
      </w:r>
      <w:r>
        <w:t xml:space="preserve">   Ambassador    </w:t>
      </w:r>
      <w:r>
        <w:t xml:space="preserve">   Belgium    </w:t>
      </w:r>
      <w:r>
        <w:t xml:space="preserve">   Netherlands    </w:t>
      </w:r>
      <w:r>
        <w:t xml:space="preserve">   Denmark    </w:t>
      </w:r>
      <w:r>
        <w:t xml:space="preserve">   Luxembourg    </w:t>
      </w:r>
      <w:r>
        <w:t xml:space="preserve">   France    </w:t>
      </w:r>
      <w:r>
        <w:t xml:space="preserve">   Poland    </w:t>
      </w:r>
      <w:r>
        <w:t xml:space="preserve">   Government    </w:t>
      </w:r>
      <w:r>
        <w:t xml:space="preserve">   Gestapo    </w:t>
      </w:r>
      <w:r>
        <w:t xml:space="preserve">   Rioters    </w:t>
      </w:r>
      <w:r>
        <w:t xml:space="preserve">   German    </w:t>
      </w:r>
      <w:r>
        <w:t xml:space="preserve">   Jew    </w:t>
      </w:r>
      <w:r>
        <w:t xml:space="preserve">   Projekt 1065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Projekt1065</dc:title>
  <dcterms:created xsi:type="dcterms:W3CDTF">2021-10-11T14:55:08Z</dcterms:created>
  <dcterms:modified xsi:type="dcterms:W3CDTF">2021-10-11T14:55:08Z</dcterms:modified>
</cp:coreProperties>
</file>