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Hitler Youth boys have to be on the lookout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has a fear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RAF pilot Michael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Michael's "friend" in the Hitler Youth?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Michael turn in to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Michael and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top secret Nazi plane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Michael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Michael and the "Science Team"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 of this book's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2021-10-11T14:55:49Z</dcterms:created>
  <dcterms:modified xsi:type="dcterms:W3CDTF">2021-10-11T14:55:49Z</dcterms:modified>
</cp:coreProperties>
</file>