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Berlin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boy refuses to burn his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were the kids forced to go into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is the main character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genre?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his family get caught in after watching a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focus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Fritz have access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leave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downed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British pilot that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does Micheal want to be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era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Hitler's police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main characters family?</w:t>
            </w:r>
          </w:p>
        </w:tc>
      </w:tr>
    </w:tbl>
    <w:p>
      <w:pPr>
        <w:pStyle w:val="WordBankLarge"/>
      </w:pPr>
      <w:r>
        <w:t xml:space="preserve">   Historical fiction    </w:t>
      </w:r>
      <w:r>
        <w:t xml:space="preserve">   Michael Shaunessey     </w:t>
      </w:r>
      <w:r>
        <w:t xml:space="preserve">   Ireland    </w:t>
      </w:r>
      <w:r>
        <w:t xml:space="preserve">   World War II    </w:t>
      </w:r>
      <w:r>
        <w:t xml:space="preserve">   Berlin Germany     </w:t>
      </w:r>
      <w:r>
        <w:t xml:space="preserve">   Melcher    </w:t>
      </w:r>
      <w:r>
        <w:t xml:space="preserve">   Projekt 1065    </w:t>
      </w:r>
      <w:r>
        <w:t xml:space="preserve">   Simen Cohen    </w:t>
      </w:r>
      <w:r>
        <w:t xml:space="preserve">   Davin    </w:t>
      </w:r>
      <w:r>
        <w:t xml:space="preserve">   Megan    </w:t>
      </w:r>
      <w:r>
        <w:t xml:space="preserve">   Jew-free    </w:t>
      </w:r>
      <w:r>
        <w:t xml:space="preserve">   Seventeen    </w:t>
      </w:r>
      <w:r>
        <w:t xml:space="preserve">   Fritz Bendler    </w:t>
      </w:r>
      <w:r>
        <w:t xml:space="preserve">   SRD    </w:t>
      </w:r>
      <w:r>
        <w:t xml:space="preserve">   Simen Cohen    </w:t>
      </w:r>
      <w:r>
        <w:t xml:space="preserve">   Blueprints    </w:t>
      </w:r>
      <w:r>
        <w:t xml:space="preserve">   Assassination     </w:t>
      </w:r>
      <w:r>
        <w:t xml:space="preserve">   Heights    </w:t>
      </w:r>
      <w:r>
        <w:t xml:space="preserve">   Spies     </w:t>
      </w:r>
      <w:r>
        <w:t xml:space="preserve">   Night of Broken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2021-10-11T14:55:52Z</dcterms:created>
  <dcterms:modified xsi:type="dcterms:W3CDTF">2021-10-11T14:55:52Z</dcterms:modified>
</cp:coreProperties>
</file>