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 1065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on the Hitler Youth daggers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protagonist's birth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nickname for the secret SRD group that the protagonist wanted to be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Führer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protagonist's role/job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 rebel's name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pilot's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marry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the protagonist is sent to save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protagonist's friend's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Nazi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British pilot's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 who was ripped apart by a peice of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 Crossword Puzzle</dc:title>
  <dcterms:created xsi:type="dcterms:W3CDTF">2021-10-11T14:56:09Z</dcterms:created>
  <dcterms:modified xsi:type="dcterms:W3CDTF">2021-10-11T14:56:09Z</dcterms:modified>
</cp:coreProperties>
</file>