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Projekt 1065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 spy,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 military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Party lead by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Organization of young people training to fight for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Nazi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Simon's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Secret police of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Boy Michael befriended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City where the book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Michael's secret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Allied planes bombing Berlin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Sketches of fighter jet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fighter jet planning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Religion targetted by Nazi's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Flower symbol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assigned to assassinate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Junior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Michael's father's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Jewish British Airman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where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Team of countrys fighting against Nazi's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Michael's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of the Nazi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1065 Crossword Puzzle</dc:title>
  <dcterms:created xsi:type="dcterms:W3CDTF">2021-10-11T14:56:11Z</dcterms:created>
  <dcterms:modified xsi:type="dcterms:W3CDTF">2021-10-11T14:56:11Z</dcterms:modified>
</cp:coreProperties>
</file>