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Projekt 1065 Word Search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 semitism    </w:t>
      </w:r>
      <w:r>
        <w:t xml:space="preserve">   guinness    </w:t>
      </w:r>
      <w:r>
        <w:t xml:space="preserve">   aerial    </w:t>
      </w:r>
      <w:r>
        <w:t xml:space="preserve">   undaunted    </w:t>
      </w:r>
      <w:r>
        <w:t xml:space="preserve">   zealots    </w:t>
      </w:r>
      <w:r>
        <w:t xml:space="preserve">   colossal    </w:t>
      </w:r>
      <w:r>
        <w:t xml:space="preserve">   imminent    </w:t>
      </w:r>
      <w:r>
        <w:t xml:space="preserve">   gawked    </w:t>
      </w:r>
      <w:r>
        <w:t xml:space="preserve">   dagger    </w:t>
      </w:r>
      <w:r>
        <w:t xml:space="preserve">   squadron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1065 Word Search !!</dc:title>
  <dcterms:created xsi:type="dcterms:W3CDTF">2021-10-11T14:55:06Z</dcterms:created>
  <dcterms:modified xsi:type="dcterms:W3CDTF">2021-10-11T14:55:06Z</dcterms:modified>
</cp:coreProperties>
</file>