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HORST    </w:t>
      </w:r>
      <w:r>
        <w:t xml:space="preserve">   NAZI PARTY    </w:t>
      </w:r>
      <w:r>
        <w:t xml:space="preserve">   IRELAND    </w:t>
      </w:r>
      <w:r>
        <w:t xml:space="preserve">   SIMON    </w:t>
      </w:r>
      <w:r>
        <w:t xml:space="preserve">   BLUEPRINTS    </w:t>
      </w:r>
      <w:r>
        <w:t xml:space="preserve">   GESTAPO    </w:t>
      </w:r>
      <w:r>
        <w:t xml:space="preserve">   ARYANS    </w:t>
      </w:r>
      <w:r>
        <w:t xml:space="preserve">   SUBHUMANS    </w:t>
      </w:r>
      <w:r>
        <w:t xml:space="preserve">   BROKEN GLASS    </w:t>
      </w:r>
      <w:r>
        <w:t xml:space="preserve">   PROJEKT    </w:t>
      </w:r>
      <w:r>
        <w:t xml:space="preserve">   NEUTRAL    </w:t>
      </w:r>
      <w:r>
        <w:t xml:space="preserve">   SPY    </w:t>
      </w:r>
      <w:r>
        <w:t xml:space="preserve">   GERMANY    </w:t>
      </w:r>
      <w:r>
        <w:t xml:space="preserve">   CAMPS    </w:t>
      </w:r>
      <w:r>
        <w:t xml:space="preserve">   CONCENTRATION    </w:t>
      </w:r>
      <w:r>
        <w:t xml:space="preserve">   FRITZ    </w:t>
      </w:r>
      <w:r>
        <w:t xml:space="preserve">   MICHAEL    </w:t>
      </w:r>
      <w:r>
        <w:t xml:space="preserve">   HITLER    </w:t>
      </w:r>
      <w:r>
        <w:t xml:space="preserve">   JEW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2021-10-11T14:55:11Z</dcterms:created>
  <dcterms:modified xsi:type="dcterms:W3CDTF">2021-10-11T14:55:11Z</dcterms:modified>
</cp:coreProperties>
</file>