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Projekt 1065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Irish ambassador    </w:t>
      </w:r>
      <w:r>
        <w:t xml:space="preserve">   Irish    </w:t>
      </w:r>
      <w:r>
        <w:t xml:space="preserve">   british    </w:t>
      </w:r>
      <w:r>
        <w:t xml:space="preserve">   jewish    </w:t>
      </w:r>
      <w:r>
        <w:t xml:space="preserve">   allies    </w:t>
      </w:r>
      <w:r>
        <w:t xml:space="preserve">   top secret    </w:t>
      </w:r>
      <w:r>
        <w:t xml:space="preserve">   da    </w:t>
      </w:r>
      <w:r>
        <w:t xml:space="preserve">   ma    </w:t>
      </w:r>
      <w:r>
        <w:t xml:space="preserve">   simon    </w:t>
      </w:r>
      <w:r>
        <w:t xml:space="preserve">   fritz    </w:t>
      </w:r>
      <w:r>
        <w:t xml:space="preserve">   airpilot    </w:t>
      </w:r>
      <w:r>
        <w:t xml:space="preserve">   spy    </w:t>
      </w:r>
      <w:r>
        <w:t xml:space="preserve">   hitler youth    </w:t>
      </w:r>
      <w:r>
        <w:t xml:space="preserve">   nazi    </w:t>
      </w:r>
      <w:r>
        <w:t xml:space="preserve">   michael O' shaunesse    </w:t>
      </w:r>
      <w:r>
        <w:t xml:space="preserve">   sabotage    </w:t>
      </w:r>
      <w:r>
        <w:t xml:space="preserve">   befriend    </w:t>
      </w:r>
      <w:r>
        <w:t xml:space="preserve">   infiltrate    </w:t>
      </w:r>
      <w:r>
        <w:t xml:space="preserve">   hitler    </w:t>
      </w:r>
      <w:r>
        <w:t xml:space="preserve">   World war 2    </w:t>
      </w:r>
      <w:r>
        <w:t xml:space="preserve">   projekt 1065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1065</dc:title>
  <dcterms:created xsi:type="dcterms:W3CDTF">2021-10-11T14:55:14Z</dcterms:created>
  <dcterms:modified xsi:type="dcterms:W3CDTF">2021-10-11T14:55:14Z</dcterms:modified>
</cp:coreProperties>
</file>