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Projekt 1065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switzerland    </w:t>
      </w:r>
      <w:r>
        <w:t xml:space="preserve">   pilot    </w:t>
      </w:r>
      <w:r>
        <w:t xml:space="preserve">   simon    </w:t>
      </w:r>
      <w:r>
        <w:t xml:space="preserve">   plane    </w:t>
      </w:r>
      <w:r>
        <w:t xml:space="preserve">   nazi    </w:t>
      </w:r>
      <w:r>
        <w:t xml:space="preserve">   michael    </w:t>
      </w:r>
      <w:r>
        <w:t xml:space="preserve">   germany    </w:t>
      </w:r>
      <w:r>
        <w:t xml:space="preserve">   british    </w:t>
      </w:r>
      <w:r>
        <w:t xml:space="preserve">   books    </w:t>
      </w:r>
      <w:r>
        <w:t xml:space="preserve">   Bomb    </w:t>
      </w:r>
      <w:r>
        <w:t xml:space="preserve">   BLUEPRINTS    </w:t>
      </w:r>
      <w:r>
        <w:t xml:space="preserve">   BERLIN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1065</dc:title>
  <dcterms:created xsi:type="dcterms:W3CDTF">2021-10-11T14:55:35Z</dcterms:created>
  <dcterms:modified xsi:type="dcterms:W3CDTF">2021-10-11T14:55:35Z</dcterms:modified>
</cp:coreProperties>
</file>