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Projekt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Edelweiss    </w:t>
      </w:r>
      <w:r>
        <w:t xml:space="preserve">   Embassy    </w:t>
      </w:r>
      <w:r>
        <w:t xml:space="preserve">   Fritz    </w:t>
      </w:r>
      <w:r>
        <w:t xml:space="preserve">   Germany    </w:t>
      </w:r>
      <w:r>
        <w:t xml:space="preserve">   Hitler Youth    </w:t>
      </w:r>
      <w:r>
        <w:t xml:space="preserve">   Ireland    </w:t>
      </w:r>
      <w:r>
        <w:t xml:space="preserve">   Michael    </w:t>
      </w:r>
      <w:r>
        <w:t xml:space="preserve">   Plane    </w:t>
      </w:r>
      <w:r>
        <w:t xml:space="preserve">   Plans    </w:t>
      </w:r>
      <w:r>
        <w:t xml:space="preserve">   Projekt    </w:t>
      </w:r>
      <w:r>
        <w:t xml:space="preserve">   Science Project    </w:t>
      </w:r>
      <w:r>
        <w:t xml:space="preserve">   Simon    </w:t>
      </w:r>
      <w:r>
        <w:t xml:space="preserve">   SRD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Puzzle</dc:title>
  <dcterms:created xsi:type="dcterms:W3CDTF">2021-10-11T14:55:23Z</dcterms:created>
  <dcterms:modified xsi:type="dcterms:W3CDTF">2021-10-11T14:55:23Z</dcterms:modified>
</cp:coreProperties>
</file>