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Projet De Science- Victoria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Unité de puissance électrique. Un kilowatt egale 1000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Cette forme transport d'énergie utilise pas de matière.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 d'énergie on peut voir.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Lumière visible par une objet chauffé.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Surface plate imaginaire.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rayon de lumière qui frappe une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lumière qui est renvoyée par une surface réfléchissante.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lumière dans curtain organismes vivants.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chose tu utilise pour representer une objet exact.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point où le rayon incident frappe le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produit quand la lumière rebondit sur une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la lumière peut traverse des matières limpide quand elle frappe.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brillance d'une lumière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 une objet produisent leur propre lumière.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Science- Victoria</dc:title>
  <dcterms:created xsi:type="dcterms:W3CDTF">2021-10-11T14:54:50Z</dcterms:created>
  <dcterms:modified xsi:type="dcterms:W3CDTF">2021-10-11T14:54:50Z</dcterms:modified>
</cp:coreProperties>
</file>