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Projet Final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qu'était le nom du personnage qui dirige une école dans le film 'À vos marques party'?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(regarder) la télévision.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sentiment démontré par Frédérick quand il voyait Gaby et William ensemble?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 (tomber) (après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Remi (manger) une pomme quand sa 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était le nom du frère du personnage principal dans le film 'À vos marques party'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Elles ont été (prendre) en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Quel est le sentiment sente par Monte-Cristo quand il a combattu avec son ami Fernand?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 est un vétéran dans le texte 'l'homme qui plantait des arbres'?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 était le sentiment sente par Louise Cyr quand il pense à sa carrière?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Qu'est-ce qu'était le nom du personnage qui est un étudiant à l'école du médecin dans le film 'À vos marques party 2'?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était l'homme dans le film 'Le film de Monte-Cristo' qui a été le premier mari du Mercedes?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(préparer) une mousse au chocolat.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était le thème démontré par Louise Cyr quand il soulève des choses?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est le sentiment démontré par Gaby avant qu'elle à participée à chaque compétition de nage?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était le rapport entre le capitaine de l'équipe américaine et Fred quand Fred était appelé au bureau de la président dans 'À vos marques party 2'?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était le thème principal de l'exploration de l'univers par le petit prince dans le texte 'Le petit prince'?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ville a été  (louer) à des Parisiens.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les ai (voir) s’embrasser.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 que je les ai (croire), ces publicités mensongères!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Final 2</dc:title>
  <dcterms:created xsi:type="dcterms:W3CDTF">2021-10-11T14:55:21Z</dcterms:created>
  <dcterms:modified xsi:type="dcterms:W3CDTF">2021-10-11T14:55:21Z</dcterms:modified>
</cp:coreProperties>
</file>