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Projet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l'oeuvre "Cyrano de Bergerac", qui  est très beau mais pas très intelligent?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l'épouse de Maurice dans le film "Maurice Richard"?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est la mère de Cosette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adapté de Jean Valjean après qu'il est devenu riche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valeur principale de Javert dans l'oeuvre "Les Misérables"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theme dans "Les Misérables", démontrée par Cosette et Marius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j'avais mille dollars, je ___________ content(e)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Est-ce que tu as parlé à Marie?  Oui, je ____ ai parlé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Coco sent envers sa soeur, Adrienne, de l'amour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Coco Channel était une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Demain, tu me ______________ (visiter)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sentiment est dégagée par le personnage de Maurice quand il à gagner son partie d"hockey?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vaches blanches qui que j'ai _____________ (acheter) sont belles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sentiment resentie par Javert envers Jean Valjean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thème principal dégager dans "Maurice Richard?"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 un grand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chiens noirs sont très ______ (mignon)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garçons ont ________ (manger) des tartelettes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Maurice Richard a  ____ d'enfants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famille est _________ (aller) au magasin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Final</dc:title>
  <dcterms:created xsi:type="dcterms:W3CDTF">2021-10-11T14:54:59Z</dcterms:created>
  <dcterms:modified xsi:type="dcterms:W3CDTF">2021-10-11T14:54:59Z</dcterms:modified>
</cp:coreProperties>
</file>