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Projet Finale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probleme mondiale qui affecte la majorité des personnes a cause du violent militaire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groupe des personnes qui sont unies par leurs langues, croyances ou situation géographique.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Agrandir un nation avec des puissances militaires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Le processus d'interaction entre different nations, pour partager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Parfois appelé un province, ce sont des différentes  parties d’une nation qui sont séparés géographiquement ou culturellement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L’acte de faire ceux qui tu veux, sans le compulsion external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L’identification d’un individu avec leur pays avec leurs valeurs ou croyances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Les croyances, capabilités et origines et croyances qui faisaient un personne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Un groupe des personnes qui forment un communaute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Quand un groupe des personnes viennent ensemble pour quelque chose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Quand tu n’accepte pas les personnes d’un autre culture ou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Quand une ou un groupe des personnes se croyant supérieure à d’autres individus, grâce à leur 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ou plusieurs personnes qui viennent d’autres pays pour chercher un meilleur 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Un partie d’un nation séparée culturellement, mais pas politiquement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place gouvernée par un ou plusieurs personnes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Un image qui représente quelque chose important pour un société ou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Un grande communauté forme par la technologie, qui connecte tout le monde.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organisme ou bactérie qui cause de dommage a votre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Le processus d’etre international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L’augmentation de puissance militaire pour être le plus puissant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L’acte d'être libre du control de quelque chose ou quelqu'un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Quand un individue n’est pas partie du culture majoritaire, et face certaines disadvantages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Les choses essentiels qui tu besoin pour vivre, les choses comme la nourriture ou l’eau.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L’etat d'être vue comme un membre permanent d’un pays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 système qui divise les puissances entre le gouvernement d’une nation, et le gouvernement des provinces ou villes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L'état d’un pays, quand il y a plusieurs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Quand tu as pas d’argent, maison ou nourriture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Quand tu dois un somme d’argent a quelqu'un ou un companie grande.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 forme contrôle de partager de l’information avec le population générale.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Finale</dc:title>
  <dcterms:created xsi:type="dcterms:W3CDTF">2021-10-11T14:56:13Z</dcterms:created>
  <dcterms:modified xsi:type="dcterms:W3CDTF">2021-10-11T14:56:13Z</dcterms:modified>
</cp:coreProperties>
</file>