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Projet de immigrants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Cacher    </w:t>
      </w:r>
      <w:r>
        <w:t xml:space="preserve">   Canada    </w:t>
      </w:r>
      <w:r>
        <w:t xml:space="preserve">   deuxieme guerre mondiale    </w:t>
      </w:r>
      <w:r>
        <w:t xml:space="preserve">   Europe    </w:t>
      </w:r>
      <w:r>
        <w:t xml:space="preserve">   Famille    </w:t>
      </w:r>
      <w:r>
        <w:t xml:space="preserve">   la Nouvelle-Écosse    </w:t>
      </w:r>
      <w:r>
        <w:t xml:space="preserve">   les bateau    </w:t>
      </w:r>
      <w:r>
        <w:t xml:space="preserve">   les immigrants    </w:t>
      </w:r>
      <w:r>
        <w:t xml:space="preserve">   Liberté    </w:t>
      </w:r>
      <w:r>
        <w:t xml:space="preserve">   Occasion    </w:t>
      </w:r>
      <w:r>
        <w:t xml:space="preserve">   Paix    </w:t>
      </w:r>
      <w:r>
        <w:t xml:space="preserve">   pauvres    </w:t>
      </w:r>
      <w:r>
        <w:t xml:space="preserve">   Refuge    </w:t>
      </w:r>
      <w:r>
        <w:t xml:space="preserve">   Sécurité    </w:t>
      </w:r>
      <w:r>
        <w:t xml:space="preserve">   WW2    </w:t>
      </w:r>
      <w:r>
        <w:t xml:space="preserve">   Échapper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immigrants</dc:title>
  <dcterms:created xsi:type="dcterms:W3CDTF">2021-10-11T14:56:27Z</dcterms:created>
  <dcterms:modified xsi:type="dcterms:W3CDTF">2021-10-11T14:56:27Z</dcterms:modified>
</cp:coreProperties>
</file>