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Projeto Número 3 (conjugate)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front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take the luggage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hotel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to change the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to clean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check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air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ask for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pay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registration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hotel guest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Projeto Número 3 (conjugate)</dc:title>
  <dcterms:created xsi:type="dcterms:W3CDTF">2021-10-10T23:44:17Z</dcterms:created>
  <dcterms:modified xsi:type="dcterms:W3CDTF">2021-10-10T23:44:17Z</dcterms:modified>
</cp:coreProperties>
</file>