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Prokaryote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Attachment points for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bacteria often found in harsh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two bacteria joining and exchanging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round shaped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most of the prokaryote cells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organelles involved in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true, modern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Long, whip-like tail, used for locomotion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progressive development of the spore in the parent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rod-shaped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which bacteria form to endure adverse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"squiggly"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circular segment of DNA.  Often exchanged between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 Crossword</dc:title>
  <dcterms:created xsi:type="dcterms:W3CDTF">2021-10-11T14:54:48Z</dcterms:created>
  <dcterms:modified xsi:type="dcterms:W3CDTF">2021-10-11T14:54:48Z</dcterms:modified>
</cp:coreProperties>
</file>