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Prokaryote / Eukaryote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binary fission    </w:t>
      </w:r>
      <w:r>
        <w:t xml:space="preserve">   anaerobic    </w:t>
      </w:r>
      <w:r>
        <w:t xml:space="preserve">   aerobic    </w:t>
      </w:r>
      <w:r>
        <w:t xml:space="preserve">   large    </w:t>
      </w:r>
      <w:r>
        <w:t xml:space="preserve">   small    </w:t>
      </w:r>
      <w:r>
        <w:t xml:space="preserve">   Bacteria    </w:t>
      </w:r>
      <w:r>
        <w:t xml:space="preserve">   circular DNA    </w:t>
      </w:r>
      <w:r>
        <w:t xml:space="preserve">   chromosomes    </w:t>
      </w:r>
      <w:r>
        <w:t xml:space="preserve">   multicellular    </w:t>
      </w:r>
      <w:r>
        <w:t xml:space="preserve">   single celled    </w:t>
      </w:r>
      <w:r>
        <w:t xml:space="preserve">   animals    </w:t>
      </w:r>
      <w:r>
        <w:t xml:space="preserve">   plants    </w:t>
      </w:r>
      <w:r>
        <w:t xml:space="preserve">   Mitochondria    </w:t>
      </w:r>
      <w:r>
        <w:t xml:space="preserve">   Vacuole    </w:t>
      </w:r>
      <w:r>
        <w:t xml:space="preserve">   Nucleus    </w:t>
      </w:r>
      <w:r>
        <w:t xml:space="preserve">   Cytoplasm    </w:t>
      </w:r>
      <w:r>
        <w:t xml:space="preserve">   Chloroplast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 / Eukaryote </dc:title>
  <dcterms:created xsi:type="dcterms:W3CDTF">2021-10-11T14:54:41Z</dcterms:created>
  <dcterms:modified xsi:type="dcterms:W3CDTF">2021-10-11T14:54:41Z</dcterms:modified>
</cp:coreProperties>
</file>