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Prokaryotes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Heterotroph that does photosynthesis and takes in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organism encloses itself when conditions are harsh like hibernation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Reproduction: replicates DNA and divides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heterotroph that gets energy by taking in organic molecules?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Respiration that doesn't use oxygen but is not harmed by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Prokaryotes can move by flagella, cilia, slither or slime?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Reproduction: genes are exchanges between 2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ways to identify a prokaryote?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Autotroph that breaks down inorganic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two kingdoms of prokaryotic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autotroph that uses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Respiration that requires constant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Respiration poisoned by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no movement in a prokaryote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Prokaryotes </dc:title>
  <dcterms:created xsi:type="dcterms:W3CDTF">2021-10-11T14:54:57Z</dcterms:created>
  <dcterms:modified xsi:type="dcterms:W3CDTF">2021-10-11T14:54:57Z</dcterms:modified>
</cp:coreProperties>
</file>