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Prokaryotes, Eukaryotes, and Protists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small, pigmented organelle that is sensitive to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 structure in some protists that contracts to expel excess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Specialized structures found only in eukaryotes, such as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 that is smaller and less complex and lacks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Multicellular eukaryote that has flexible cells with no cell walls or chloroplasts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temporary projection of the cytoplasm of a eukaryotic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unicellular organisms are prokaryotes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eukaryotic organism that cannot be classified as an animal, plant, or 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Whip-like appendages used primarily for locomotion (movement)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Feature that enhances an organisms ability to survive and reproduce in a particular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hairlike projections one the outside of a cell; used for locomotion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Eukaryotic cell that has a cell wall, chloroplasts, and large vacuole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 that is larger and more complex, featuring a nucleus and membrane-bound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idea that all living things are composed of cells, cells are the basic units of living things, and new cells are produced from existing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toward or away from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Movement toward or away from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Prokaryotes, Eukaryotes, and Protists</dc:title>
  <dcterms:created xsi:type="dcterms:W3CDTF">2021-10-11T14:56:35Z</dcterms:created>
  <dcterms:modified xsi:type="dcterms:W3CDTF">2021-10-11T14:56:35Z</dcterms:modified>
</cp:coreProperties>
</file>