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Prokaryotes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hair-like projections; allow for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simpler cell walls containing peptidoglycan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longer, flexible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corkscrew shaped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rod-shapes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covers cell wall; sticky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whip-like; allow for movement in response to signals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 peptidoglycan; more likely to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spherical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community of microorganisms that live in/on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&amp; rigid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physical protection &amp; prevents bursting</w:t>
            </w:r>
          </w:p>
        </w:tc>
      </w:tr>
    </w:tbl>
    <w:p>
      <w:pPr>
        <w:pStyle w:val="WordBankMedium"/>
      </w:pPr>
      <w:r>
        <w:t xml:space="preserve">   microbiota    </w:t>
      </w:r>
      <w:r>
        <w:t xml:space="preserve">   cocci    </w:t>
      </w:r>
      <w:r>
        <w:t xml:space="preserve">   bacilli    </w:t>
      </w:r>
      <w:r>
        <w:t xml:space="preserve">   spiral    </w:t>
      </w:r>
      <w:r>
        <w:t xml:space="preserve">   spirilla    </w:t>
      </w:r>
      <w:r>
        <w:t xml:space="preserve">   spirochetes    </w:t>
      </w:r>
      <w:r>
        <w:t xml:space="preserve">   cell wall     </w:t>
      </w:r>
      <w:r>
        <w:t xml:space="preserve">   gram-positive    </w:t>
      </w:r>
      <w:r>
        <w:t xml:space="preserve">   gram negative    </w:t>
      </w:r>
      <w:r>
        <w:t xml:space="preserve">   capsule    </w:t>
      </w:r>
      <w:r>
        <w:t xml:space="preserve">   flagella    </w:t>
      </w:r>
      <w:r>
        <w:t xml:space="preserve">   fimbriae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Prokaryotes</dc:title>
  <dcterms:created xsi:type="dcterms:W3CDTF">2021-10-11T14:55:01Z</dcterms:created>
  <dcterms:modified xsi:type="dcterms:W3CDTF">2021-10-11T14:55:01Z</dcterms:modified>
</cp:coreProperties>
</file>