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Prokaryotes and Eukaryotes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are the protein builders or the protein synthesizers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is the material or protoplasm within a living cell, excluding the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is a tough and rigid outer layer that protects the cell and gives it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is a complex of vesicles and folded membranes within the cytoplasm of most eukaryotic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is a molecule that encodes genetic information for the development and functioning of living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smallest units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is in the center of our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known as the powerhouses of the cell?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semipermeable membrane surrounding the cytoplasm of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food producers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organelles that contain digestive enzymes?</w:t>
            </w:r>
          </w:p>
        </w:tc>
      </w:tr>
    </w:tbl>
    <w:p>
      <w:pPr>
        <w:pStyle w:val="WordBankMedium"/>
      </w:pPr>
      <w:r>
        <w:t xml:space="preserve">   Cell    </w:t>
      </w:r>
      <w:r>
        <w:t xml:space="preserve">   L YSOSOME    </w:t>
      </w:r>
      <w:r>
        <w:t xml:space="preserve">   nucleus     </w:t>
      </w:r>
      <w:r>
        <w:t xml:space="preserve">   mitochondria    </w:t>
      </w:r>
      <w:r>
        <w:t xml:space="preserve">   CHLOROPLAST    </w:t>
      </w:r>
      <w:r>
        <w:t xml:space="preserve">   ribosomes    </w:t>
      </w:r>
      <w:r>
        <w:t xml:space="preserve">   GOLGIBODIES    </w:t>
      </w:r>
      <w:r>
        <w:t xml:space="preserve">   DNA    </w:t>
      </w:r>
      <w:r>
        <w:t xml:space="preserve">   CELLWALL    </w:t>
      </w:r>
      <w:r>
        <w:t xml:space="preserve">   cytoplasm    </w:t>
      </w:r>
      <w:r>
        <w:t xml:space="preserve">   cell membrane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Prokaryotes and Eukaryotes Menu</dc:title>
  <dcterms:created xsi:type="dcterms:W3CDTF">2021-10-11T14:55:42Z</dcterms:created>
  <dcterms:modified xsi:type="dcterms:W3CDTF">2021-10-11T14:55:42Z</dcterms:modified>
</cp:coreProperties>
</file>