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Prokaryotes and Eukaryotes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semipermeable membrane surrounding the cytoplasm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protein builders or the protein synthesizers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current accepted model of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area that contains genetic material in a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cell that has a true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former model of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molecule that encodes genetic information for the development and functioning of living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fluid that fills the space inside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smallest units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houses DNA in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known as the powerhouses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organelles contain digestive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corkscrew-like structure that propels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prokaryotes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cell that has 70S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composed of cellulose microfibrils and produces turgor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tough and rigid outer layer that protects the cell and gives it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when two cells are undergoing conjugation?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is made of cisternae and is found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Circular prokaryotic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Prokaryotes and Eukaryotes</dc:title>
  <dcterms:created xsi:type="dcterms:W3CDTF">2021-10-11T14:55:38Z</dcterms:created>
  <dcterms:modified xsi:type="dcterms:W3CDTF">2021-10-11T14:55:38Z</dcterms:modified>
</cp:coreProperties>
</file>