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Prokaryotes and 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thrives in a hot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DNA from one bacteria to another by bacteriophage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protein found in the cell wall of bacteria and not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plasmid material from one bacteria to another through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thrives in a salty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has prokaryotic cells and peptidoglycan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whip-like organelle used for motion in bacteria and protozoa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asexual reproduction in prokaryotes in which they divide into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a bacteria takes DNA and to express new traits from the new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thrives in an acidic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agent that causes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lives in an anaerobic environment and produces 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infectious agent that can replicate only by using the metabolism of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domain containing prokaryotes that many of which are extremophiles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Prokaryotes and Viruses</dc:title>
  <dcterms:created xsi:type="dcterms:W3CDTF">2021-10-11T14:56:22Z</dcterms:created>
  <dcterms:modified xsi:type="dcterms:W3CDTF">2021-10-11T14:56:22Z</dcterms:modified>
</cp:coreProperties>
</file>