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Prokaryotes vs Eukaryotes &amp; Plant vs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organelles used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example of 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tissue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used by plants to make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used by animals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cells functioning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long, hairlike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basic unit of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for many celled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found in both prokaryotes and eukaryotes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eukaryotes/members of the junk pile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short, hairlike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organelle in most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named for one 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rarely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animal cells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plants for structure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Prokaryotes vs Eukaryotes &amp; Plant vs Animal Cells</dc:title>
  <dcterms:created xsi:type="dcterms:W3CDTF">2021-10-11T14:54:44Z</dcterms:created>
  <dcterms:modified xsi:type="dcterms:W3CDTF">2021-10-11T14:54:44Z</dcterms:modified>
</cp:coreProperties>
</file>