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Prokaryotic and Eukaryotic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complex    </w:t>
      </w:r>
      <w:r>
        <w:t xml:space="preserve">   simple    </w:t>
      </w:r>
      <w:r>
        <w:t xml:space="preserve">   cytoplasm    </w:t>
      </w:r>
      <w:r>
        <w:t xml:space="preserve">   nucleus    </w:t>
      </w:r>
      <w:r>
        <w:t xml:space="preserve">   cell membrane    </w:t>
      </w:r>
      <w:r>
        <w:t xml:space="preserve">   small    </w:t>
      </w:r>
      <w:r>
        <w:t xml:space="preserve">   large    </w:t>
      </w:r>
      <w:r>
        <w:t xml:space="preserve">   plant    </w:t>
      </w:r>
      <w:r>
        <w:t xml:space="preserve">   animal    </w:t>
      </w:r>
      <w:r>
        <w:t xml:space="preserve">   DNA    </w:t>
      </w:r>
      <w:r>
        <w:t xml:space="preserve">   heterotroph    </w:t>
      </w:r>
      <w:r>
        <w:t xml:space="preserve">   autotroph    </w:t>
      </w:r>
      <w:r>
        <w:t xml:space="preserve">   multicellular    </w:t>
      </w:r>
      <w:r>
        <w:t xml:space="preserve">   unicellular    </w:t>
      </w:r>
      <w:r>
        <w:t xml:space="preserve">   bacteria    </w:t>
      </w:r>
      <w:r>
        <w:t xml:space="preserve">   eukaryotic cell    </w:t>
      </w:r>
      <w:r>
        <w:t xml:space="preserve">   prokaryotic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Prokaryotic and Eukaryotic cells</dc:title>
  <dcterms:created xsi:type="dcterms:W3CDTF">2021-10-11T14:55:51Z</dcterms:created>
  <dcterms:modified xsi:type="dcterms:W3CDTF">2021-10-11T14:55:51Z</dcterms:modified>
</cp:coreProperties>
</file>