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Prokaryotic and Eukaryotic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smallest units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colorless material comprising the living part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tough and rigid outer layer that protects the cell and gives it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organism consisting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food producers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whip-like structure that allows a cell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complex of vesicles and folded membranes within the cytoplasm of most eukaryotic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organelles that contain digestive enzymes?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structures with specialized functions, suspended in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semipermeable membrane surrounding the cytoplasm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known as the powerhouses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network of membranous tubules within the cytoplasm of a eukaryotic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the center of our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microscopic single-celled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material or protoplasm within a living cell, excluding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small dense spherical structure in the nucleus of a cell during interphase?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gelatinous layer forming the outer surface of some bacterial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molecule that encodes genetic information for the development and functioning of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protein builders or the protein synthesizers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irregularly shaped region within the cell of a prokaryote?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Prokaryotic and Eukaryotic cells</dc:title>
  <dcterms:created xsi:type="dcterms:W3CDTF">2021-10-11T14:55:15Z</dcterms:created>
  <dcterms:modified xsi:type="dcterms:W3CDTF">2021-10-11T14:55:15Z</dcterms:modified>
</cp:coreProperties>
</file>