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______. No longer were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_____ each other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began to 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_____ , they did so with each other's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experienced _____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demons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look to their new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them alive. By ______, however,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 world full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else. ______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_____ 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______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four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opened up to _____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beasts and _____ waiting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_____ collided. One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were _____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their beasts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even guidance. Any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didn't _____ so terrifying.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likeness they had _____</w:t>
            </w:r>
          </w:p>
        </w:tc>
      </w:tr>
    </w:tbl>
    <w:p>
      <w:pPr>
        <w:pStyle w:val="WordBankMedium"/>
      </w:pPr>
      <w:r>
        <w:t xml:space="preserve">   upon    </w:t>
      </w:r>
      <w:r>
        <w:t xml:space="preserve">   misfits    </w:t>
      </w:r>
      <w:r>
        <w:t xml:space="preserve">   lost    </w:t>
      </w:r>
      <w:r>
        <w:t xml:space="preserve">   terrifying    </w:t>
      </w:r>
      <w:r>
        <w:t xml:space="preserve">   demons    </w:t>
      </w:r>
      <w:r>
        <w:t xml:space="preserve">   coincidence    </w:t>
      </w:r>
      <w:r>
        <w:t xml:space="preserve">   found    </w:t>
      </w:r>
      <w:r>
        <w:t xml:space="preserve">   lives    </w:t>
      </w:r>
      <w:r>
        <w:t xml:space="preserve">   each    </w:t>
      </w:r>
      <w:r>
        <w:t xml:space="preserve">   discovered    </w:t>
      </w:r>
      <w:r>
        <w:t xml:space="preserve">   never    </w:t>
      </w:r>
      <w:r>
        <w:t xml:space="preserve">   with    </w:t>
      </w:r>
      <w:r>
        <w:t xml:space="preserve">   suddenly    </w:t>
      </w:r>
      <w:r>
        <w:t xml:space="preserve">   seem    </w:t>
      </w:r>
      <w:r>
        <w:t xml:space="preserve">   and    </w:t>
      </w:r>
      <w:r>
        <w:t xml:space="preserve">   subsided    </w:t>
      </w:r>
      <w:r>
        <w:t xml:space="preserve">   trust    </w:t>
      </w:r>
      <w:r>
        <w:t xml:space="preserve">   friends    </w:t>
      </w:r>
      <w:r>
        <w:t xml:space="preserve">   companionship    </w:t>
      </w:r>
      <w:r>
        <w:t xml:space="preserve">   obstacle    </w:t>
      </w:r>
      <w:r>
        <w:t xml:space="preserve">   faced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Prologue</dc:title>
  <dcterms:created xsi:type="dcterms:W3CDTF">2021-10-11T14:56:32Z</dcterms:created>
  <dcterms:modified xsi:type="dcterms:W3CDTF">2021-10-11T14:56:32Z</dcterms:modified>
</cp:coreProperties>
</file>