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Prologue The Wind, the Road, and the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that something is true in a confident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shackle for the hand or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whipped or flogged, severely 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at which the earth's surface and the sky appear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covered in loose rounded fragments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deceitful, unprincipled, mischievous,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chain or shackle for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leave a ship or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lacking people, plants, animals; barren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having very few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hurts someone who trusts you (such as a friend or relative) by not giving help or by doing something morally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obey (something or 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forced absence from one's country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stare at in an angry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Prologue The Wind, the Road, and the Way</dc:title>
  <dcterms:created xsi:type="dcterms:W3CDTF">2021-10-11T14:54:50Z</dcterms:created>
  <dcterms:modified xsi:type="dcterms:W3CDTF">2021-10-11T14:54:50Z</dcterms:modified>
</cp:coreProperties>
</file>