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 and Prejudice across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Darcy grow to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scholarship student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important event at Longbourn?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Longbourn girl don’t get there dresses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Lizzie like for a short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Lizzie get mad at Darcy for tying to buy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Lizzie save her roommate from at 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Lizzie’s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wick almost take advantage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the concert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Longbourn girls get there dresses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Caroline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Lizzie go to watch at a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Lizzie really want to play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academy asks the girls from Longbourn to go to prom?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Wick say Lizzie needs when she finds out he has a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Longbourn an all girl Academy or girl/boy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Lizzie go for a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Pemberly girls do to Lizzie?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most of the Longbourn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Colin end up going to prom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or year is Lizzie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were Charles, Darcy, and Caroline the semester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asked Lizzie to prom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instrument does Lizzie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 and Prejudice across Word Puzzle</dc:title>
  <dcterms:created xsi:type="dcterms:W3CDTF">2021-10-11T14:55:41Z</dcterms:created>
  <dcterms:modified xsi:type="dcterms:W3CDTF">2021-10-11T14:55:41Z</dcterms:modified>
</cp:coreProperties>
</file>