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Prometheus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TV show featuring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Zeus stole_____from 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Saved Prometheus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Zeus sent an_____to eat Prometheus's liver everyday.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Modern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 who did not like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Titan God of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Lifeform and Disc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Prometheus was exiled to Mt._____.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search for our______ could lead to our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Prometheus</dc:title>
  <dcterms:created xsi:type="dcterms:W3CDTF">2021-10-11T14:54:43Z</dcterms:created>
  <dcterms:modified xsi:type="dcterms:W3CDTF">2021-10-11T14:54:43Z</dcterms:modified>
</cp:coreProperties>
</file>