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Prometheus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Zeus had _____ on the two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made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attacked Prometheus?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helped humans to be able to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Prometheus created____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actually flooded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gave the animals protection?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ordered to flood the earth?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Zeus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Prometheus had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Zeus _____ Prometheus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earth covered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Prometheus _______ his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Prometheus Crossword</dc:title>
  <dcterms:created xsi:type="dcterms:W3CDTF">2021-10-11T14:56:19Z</dcterms:created>
  <dcterms:modified xsi:type="dcterms:W3CDTF">2021-10-11T14:56:19Z</dcterms:modified>
</cp:coreProperties>
</file>