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Prometheus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Politic drama    </w:t>
      </w:r>
      <w:r>
        <w:t xml:space="preserve">   Sadiq khan    </w:t>
      </w:r>
      <w:r>
        <w:t xml:space="preserve">   Trump’s potential lover    </w:t>
      </w:r>
      <w:r>
        <w:t xml:space="preserve">   Geneva    </w:t>
      </w:r>
      <w:r>
        <w:t xml:space="preserve">   Stone cold loser    </w:t>
      </w:r>
      <w:r>
        <w:t xml:space="preserve">   Trump    </w:t>
      </w:r>
      <w:r>
        <w:t xml:space="preserve">   Love island    </w:t>
      </w:r>
      <w:r>
        <w:t xml:space="preserve">   Murder    </w:t>
      </w:r>
      <w:r>
        <w:t xml:space="preserve">   Monster    </w:t>
      </w:r>
      <w:r>
        <w:t xml:space="preserve">   Walton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Prometheus Times</dc:title>
  <dcterms:created xsi:type="dcterms:W3CDTF">2021-10-11T14:55:56Z</dcterms:created>
  <dcterms:modified xsi:type="dcterms:W3CDTF">2021-10-11T14:55:56Z</dcterms:modified>
</cp:coreProperties>
</file>