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Prometheus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"Hercules".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Prometheus tricked who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mountainous region in southeastern Europe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Prometheus brother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feeling of evil to 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Metal bonds for holding the ankles or wrists of a prisoner.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 of Prometheus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greek mythology, the god of fire and metal working.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Titan who stole fire from Olympus and gave it to mankind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food and drink of the gods</w:t>
            </w:r>
          </w:p>
        </w:tc>
      </w:tr>
    </w:tbl>
    <w:p>
      <w:pPr>
        <w:pStyle w:val="WordBankSmall"/>
      </w:pPr>
      <w:r>
        <w:t xml:space="preserve">   Caucasus    </w:t>
      </w:r>
      <w:r>
        <w:t xml:space="preserve">   Hephaestus    </w:t>
      </w:r>
      <w:r>
        <w:t xml:space="preserve">   Shackles    </w:t>
      </w:r>
      <w:r>
        <w:t xml:space="preserve">   Heracles    </w:t>
      </w:r>
      <w:r>
        <w:t xml:space="preserve">   Prometheus     </w:t>
      </w:r>
      <w:r>
        <w:t xml:space="preserve">   ambrosia    </w:t>
      </w:r>
      <w:r>
        <w:t xml:space="preserve">   Foreboding    </w:t>
      </w:r>
      <w:r>
        <w:t xml:space="preserve">   Epimetheus    </w:t>
      </w:r>
      <w:r>
        <w:t xml:space="preserve">   Lapetus 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Prometheus Vocabulary </dc:title>
  <dcterms:created xsi:type="dcterms:W3CDTF">2021-10-11T14:55:27Z</dcterms:created>
  <dcterms:modified xsi:type="dcterms:W3CDTF">2021-10-11T14:55:27Z</dcterms:modified>
</cp:coreProperties>
</file>