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Prometheus the Fire-Bringer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tall herb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bits of dried wood for starting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heavily loaded or weighed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 great 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regard or treat with deep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titan; 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stone or brick floor of a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of the gods; by feeding on this they could live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giant gods who were defeated by the olympian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seas and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lightning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beautiful region of ancient Greece; setting of the myth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brother of prometheus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messenger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dark pit beneath hades, the home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skillfully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Prometheus the Fire-Bringer </dc:title>
  <dcterms:created xsi:type="dcterms:W3CDTF">2021-10-11T14:54:57Z</dcterms:created>
  <dcterms:modified xsi:type="dcterms:W3CDTF">2021-10-11T14:54:57Z</dcterms:modified>
</cp:coreProperties>
</file>