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Promise, Law + Motto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WISE    </w:t>
      </w:r>
      <w:r>
        <w:t xml:space="preserve">   HANDSHAKE    </w:t>
      </w:r>
      <w:r>
        <w:t xml:space="preserve">   BE PREPARED    </w:t>
      </w:r>
      <w:r>
        <w:t xml:space="preserve">   SISTERHOOD    </w:t>
      </w:r>
      <w:r>
        <w:t xml:space="preserve">   STRENGTH    </w:t>
      </w:r>
      <w:r>
        <w:t xml:space="preserve">   COURAGE    </w:t>
      </w:r>
      <w:r>
        <w:t xml:space="preserve">   PROTECT    </w:t>
      </w:r>
      <w:r>
        <w:t xml:space="preserve">   RESOURCES    </w:t>
      </w:r>
      <w:r>
        <w:t xml:space="preserve">   TRUSTWORTHY    </w:t>
      </w:r>
      <w:r>
        <w:t xml:space="preserve">   HONEST    </w:t>
      </w:r>
      <w:r>
        <w:t xml:space="preserve">   RESPECT    </w:t>
      </w:r>
      <w:r>
        <w:t xml:space="preserve">   GUIDING LAW    </w:t>
      </w:r>
      <w:r>
        <w:t xml:space="preserve">   ACTION    </w:t>
      </w:r>
      <w:r>
        <w:t xml:space="preserve">   TRUE    </w:t>
      </w:r>
      <w:r>
        <w:t xml:space="preserve">   GUIDE    </w:t>
      </w:r>
      <w:r>
        <w:t xml:space="preserve">   MOTTO    </w:t>
      </w:r>
      <w:r>
        <w:t xml:space="preserve">   LAW    </w:t>
      </w:r>
      <w:r>
        <w:t xml:space="preserve">   PROMISE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Promise, Law + Motto</dc:title>
  <dcterms:created xsi:type="dcterms:W3CDTF">2021-10-11T14:56:12Z</dcterms:created>
  <dcterms:modified xsi:type="dcterms:W3CDTF">2021-10-11T14:56:12Z</dcterms:modified>
</cp:coreProperties>
</file>