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Promise and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Clean    </w:t>
      </w:r>
      <w:r>
        <w:t xml:space="preserve">   Thrifty    </w:t>
      </w:r>
      <w:r>
        <w:t xml:space="preserve">   Whistles    </w:t>
      </w:r>
      <w:r>
        <w:t xml:space="preserve">   Smiles    </w:t>
      </w:r>
      <w:r>
        <w:t xml:space="preserve">   Orders    </w:t>
      </w:r>
      <w:r>
        <w:t xml:space="preserve">   Animals    </w:t>
      </w:r>
      <w:r>
        <w:t xml:space="preserve">   Courteous    </w:t>
      </w:r>
      <w:r>
        <w:t xml:space="preserve">   Brother    </w:t>
      </w:r>
      <w:r>
        <w:t xml:space="preserve">   Friend    </w:t>
      </w:r>
      <w:r>
        <w:t xml:space="preserve">   Useful    </w:t>
      </w:r>
      <w:r>
        <w:t xml:space="preserve">   Loyal    </w:t>
      </w:r>
      <w:r>
        <w:t xml:space="preserve">   Trusted    </w:t>
      </w:r>
      <w:r>
        <w:t xml:space="preserve">   Obey    </w:t>
      </w:r>
      <w:r>
        <w:t xml:space="preserve">   Help    </w:t>
      </w:r>
      <w:r>
        <w:t xml:space="preserve">   Country    </w:t>
      </w:r>
      <w:r>
        <w:t xml:space="preserve">   God    </w:t>
      </w:r>
      <w:r>
        <w:t xml:space="preserve">   Duty    </w:t>
      </w:r>
      <w:r>
        <w:t xml:space="preserve">   Promise    </w:t>
      </w:r>
      <w:r>
        <w:t xml:space="preserve">   Honour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Promise and Law </dc:title>
  <dcterms:created xsi:type="dcterms:W3CDTF">2021-10-11T14:56:26Z</dcterms:created>
  <dcterms:modified xsi:type="dcterms:W3CDTF">2021-10-11T14:56:26Z</dcterms:modified>
</cp:coreProperties>
</file>