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BETTER    </w:t>
      </w:r>
      <w:r>
        <w:t xml:space="preserve">   FORA    </w:t>
      </w:r>
      <w:r>
        <w:t xml:space="preserve">   ACTION    </w:t>
      </w:r>
      <w:r>
        <w:t xml:space="preserve">   ANDTAKE    </w:t>
      </w:r>
      <w:r>
        <w:t xml:space="preserve">   LAW    </w:t>
      </w:r>
      <w:r>
        <w:t xml:space="preserve">   GUIDE    </w:t>
      </w:r>
      <w:r>
        <w:t xml:space="preserve">   BYTHE    </w:t>
      </w:r>
      <w:r>
        <w:t xml:space="preserve">   TOLIVE    </w:t>
      </w:r>
      <w:r>
        <w:t xml:space="preserve">   BELIEFS    </w:t>
      </w:r>
      <w:r>
        <w:t xml:space="preserve">   DEVELOPMY    </w:t>
      </w:r>
      <w:r>
        <w:t xml:space="preserve">   AND    </w:t>
      </w:r>
      <w:r>
        <w:t xml:space="preserve">   MYSELF    </w:t>
      </w:r>
      <w:r>
        <w:t xml:space="preserve">   TO    </w:t>
      </w:r>
      <w:r>
        <w:t xml:space="preserve">   TRUE    </w:t>
      </w:r>
      <w:r>
        <w:t xml:space="preserve">   TOBE    </w:t>
      </w:r>
      <w:r>
        <w:t xml:space="preserve">   BEST    </w:t>
      </w:r>
      <w:r>
        <w:t xml:space="preserve">   MY    </w:t>
      </w:r>
      <w:r>
        <w:t xml:space="preserve">   TODO    </w:t>
      </w:r>
      <w:r>
        <w:t xml:space="preserve">   IPROMISE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 and law</dc:title>
  <dcterms:created xsi:type="dcterms:W3CDTF">2021-10-11T14:55:10Z</dcterms:created>
  <dcterms:modified xsi:type="dcterms:W3CDTF">2021-10-11T14:55:10Z</dcterms:modified>
</cp:coreProperties>
</file>