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Promised Messiah (as)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 Heavenly Sign    </w:t>
      </w:r>
      <w:r>
        <w:t xml:space="preserve">   Lecture Lahore    </w:t>
      </w:r>
      <w:r>
        <w:t xml:space="preserve">   Lecture Ludhiana    </w:t>
      </w:r>
      <w:r>
        <w:t xml:space="preserve">   A Misconception Removed    </w:t>
      </w:r>
      <w:r>
        <w:t xml:space="preserve">   The Heavenly Decree    </w:t>
      </w:r>
      <w:r>
        <w:t xml:space="preserve">   A Gift for the Queen    </w:t>
      </w:r>
      <w:r>
        <w:t xml:space="preserve">   Message of Peace    </w:t>
      </w:r>
      <w:r>
        <w:t xml:space="preserve">   A Hidden Truth    </w:t>
      </w:r>
      <w:r>
        <w:t xml:space="preserve">   Blessings of Prayer    </w:t>
      </w:r>
      <w:r>
        <w:t xml:space="preserve">   How to be Free from Sin    </w:t>
      </w:r>
      <w:r>
        <w:t xml:space="preserve">   Noah's Ark    </w:t>
      </w:r>
      <w:r>
        <w:t xml:space="preserve">   The Truth Unveiled    </w:t>
      </w:r>
      <w:r>
        <w:t xml:space="preserve">   Jesus in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Promised Messiah (as) Books</dc:title>
  <dcterms:created xsi:type="dcterms:W3CDTF">2021-10-11T14:56:34Z</dcterms:created>
  <dcterms:modified xsi:type="dcterms:W3CDTF">2021-10-11T14:56:34Z</dcterms:modified>
</cp:coreProperties>
</file>