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Promises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 Corinthians 10:13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Hebrews 13:5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James 1:5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Matthew 11:28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John 5:14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 8:36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John 1:9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James 1:25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Philippians 4:6-7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James 4:8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Promises</dc:title>
  <dcterms:created xsi:type="dcterms:W3CDTF">2021-10-11T14:54:59Z</dcterms:created>
  <dcterms:modified xsi:type="dcterms:W3CDTF">2021-10-11T14:54:59Z</dcterms:modified>
</cp:coreProperties>
</file>