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Promises Give Hope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DOUBTING    </w:t>
      </w:r>
      <w:r>
        <w:t xml:space="preserve">   GUARANTEE    </w:t>
      </w:r>
      <w:r>
        <w:t xml:space="preserve">   DESTROYS    </w:t>
      </w:r>
      <w:r>
        <w:t xml:space="preserve">   BIBLE    </w:t>
      </w:r>
      <w:r>
        <w:t xml:space="preserve">   UNBELIEF    </w:t>
      </w:r>
      <w:r>
        <w:t xml:space="preserve">   LAUGHED    </w:t>
      </w:r>
      <w:r>
        <w:t xml:space="preserve">   FAITH    </w:t>
      </w:r>
      <w:r>
        <w:t xml:space="preserve">   GENESIS    </w:t>
      </w:r>
      <w:r>
        <w:t xml:space="preserve">   ABRAHAM    </w:t>
      </w:r>
      <w:r>
        <w:t xml:space="preserve">   SARAH    </w:t>
      </w:r>
      <w:r>
        <w:t xml:space="preserve">   AGE    </w:t>
      </w:r>
      <w:r>
        <w:t xml:space="preserve">   OLD    </w:t>
      </w:r>
      <w:r>
        <w:t xml:space="preserve">   STRICKEN    </w:t>
      </w:r>
      <w:r>
        <w:t xml:space="preserve">   HOPE    </w:t>
      </w:r>
      <w:r>
        <w:t xml:space="preserve">   GIVE    </w:t>
      </w:r>
      <w:r>
        <w:t xml:space="preserve">   PROMISES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Promises Give Hope</dc:title>
  <dcterms:created xsi:type="dcterms:W3CDTF">2021-10-11T14:55:44Z</dcterms:created>
  <dcterms:modified xsi:type="dcterms:W3CDTF">2021-10-11T14:55:44Z</dcterms:modified>
</cp:coreProperties>
</file>