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Promises for the future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Thanks    </w:t>
      </w:r>
      <w:r>
        <w:t xml:space="preserve">   Trust    </w:t>
      </w:r>
      <w:r>
        <w:t xml:space="preserve">   Praise    </w:t>
      </w:r>
      <w:r>
        <w:t xml:space="preserve">   Creator    </w:t>
      </w:r>
      <w:r>
        <w:t xml:space="preserve">   Spirit    </w:t>
      </w:r>
      <w:r>
        <w:t xml:space="preserve">   Earth    </w:t>
      </w:r>
      <w:r>
        <w:t xml:space="preserve">   Paradise    </w:t>
      </w:r>
      <w:r>
        <w:t xml:space="preserve">   Life    </w:t>
      </w:r>
      <w:r>
        <w:t xml:space="preserve">   Prayer    </w:t>
      </w:r>
      <w:r>
        <w:t xml:space="preserve">   Friendship    </w:t>
      </w:r>
      <w:r>
        <w:t xml:space="preserve">   Worship    </w:t>
      </w:r>
      <w:r>
        <w:t xml:space="preserve">   Blessing    </w:t>
      </w:r>
      <w:r>
        <w:t xml:space="preserve">   Kingdom    </w:t>
      </w:r>
      <w:r>
        <w:t xml:space="preserve">   King    </w:t>
      </w:r>
      <w:r>
        <w:t xml:space="preserve">   Strength    </w:t>
      </w:r>
      <w:r>
        <w:t xml:space="preserve">   Glory    </w:t>
      </w:r>
      <w:r>
        <w:t xml:space="preserve">   Loyal    </w:t>
      </w:r>
      <w:r>
        <w:t xml:space="preserve">   Serpent    </w:t>
      </w:r>
      <w:r>
        <w:t xml:space="preserve">   Knowledge    </w:t>
      </w:r>
      <w:r>
        <w:t xml:space="preserve">   Heart    </w:t>
      </w:r>
      <w:r>
        <w:t xml:space="preserve">   Hope    </w:t>
      </w:r>
      <w:r>
        <w:t xml:space="preserve">   Tree    </w:t>
      </w:r>
      <w:r>
        <w:t xml:space="preserve">   Eden    </w:t>
      </w:r>
      <w:r>
        <w:t xml:space="preserve">   Garden    </w:t>
      </w:r>
      <w:r>
        <w:t xml:space="preserve">   Creatures    </w:t>
      </w:r>
      <w:r>
        <w:t xml:space="preserve">   Animals    </w:t>
      </w:r>
      <w:r>
        <w:t xml:space="preserve">   Creation    </w:t>
      </w:r>
      <w:r>
        <w:t xml:space="preserve">   Jesus    </w:t>
      </w:r>
      <w:r>
        <w:t xml:space="preserve">   Jehovah    </w:t>
      </w:r>
      <w:r>
        <w:t xml:space="preserve">   Eve    </w:t>
      </w:r>
      <w:r>
        <w:t xml:space="preserve">   Adam    </w:t>
      </w:r>
      <w:r>
        <w:t xml:space="preserve">   Heaven    </w:t>
      </w:r>
      <w:r>
        <w:t xml:space="preserve">   Mildness    </w:t>
      </w:r>
      <w:r>
        <w:t xml:space="preserve">   Faith    </w:t>
      </w:r>
      <w:r>
        <w:t xml:space="preserve">   Goodness    </w:t>
      </w:r>
      <w:r>
        <w:t xml:space="preserve">   Patience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Promises for the future </dc:title>
  <dcterms:created xsi:type="dcterms:W3CDTF">2021-10-11T14:56:39Z</dcterms:created>
  <dcterms:modified xsi:type="dcterms:W3CDTF">2021-10-11T14:56:39Z</dcterms:modified>
</cp:coreProperties>
</file>