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Promises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41:13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Romans 10:9-10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6:31-33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Deuteronomy 31:8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John 1:9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41:10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11:13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Exodus 14:14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23:4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Psalm 34:17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Exodus 54:10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Philippians 4:6-7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Promises of God</dc:title>
  <dcterms:created xsi:type="dcterms:W3CDTF">2021-10-11T14:55:37Z</dcterms:created>
  <dcterms:modified xsi:type="dcterms:W3CDTF">2021-10-11T14:55:37Z</dcterms:modified>
</cp:coreProperties>
</file>