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Promises to Keep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PROMISES    </w:t>
      </w:r>
      <w:r>
        <w:t xml:space="preserve">   LANGAN    </w:t>
      </w:r>
      <w:r>
        <w:t xml:space="preserve">   SECOND CHANCE    </w:t>
      </w:r>
      <w:r>
        <w:t xml:space="preserve">   REDEMPTION    </w:t>
      </w:r>
      <w:r>
        <w:t xml:space="preserve">   TEVAN    </w:t>
      </w:r>
      <w:r>
        <w:t xml:space="preserve">   CHANTEL    </w:t>
      </w:r>
      <w:r>
        <w:t xml:space="preserve">   HOPE    </w:t>
      </w:r>
      <w:r>
        <w:t xml:space="preserve">   FRIENDS    </w:t>
      </w:r>
      <w:r>
        <w:t xml:space="preserve">   CONNECTIONS    </w:t>
      </w:r>
      <w:r>
        <w:t xml:space="preserve">   CHOICES    </w:t>
      </w:r>
      <w:r>
        <w:t xml:space="preserve">   SELMA    </w:t>
      </w:r>
      <w:r>
        <w:t xml:space="preserve">   CLIFFSIDE    </w:t>
      </w:r>
      <w:r>
        <w:t xml:space="preserve">   PHATBURGER    </w:t>
      </w:r>
      <w:r>
        <w:t xml:space="preserve">   BLUFORD    </w:t>
      </w:r>
      <w:r>
        <w:t xml:space="preserve">   BONES    </w:t>
      </w:r>
      <w:r>
        <w:t xml:space="preserve">   MITCHELL    </w:t>
      </w:r>
      <w:r>
        <w:t xml:space="preserve">   WARREN    </w:t>
      </w:r>
      <w:r>
        <w:t xml:space="preserve">   JAMEE    </w:t>
      </w:r>
      <w:r>
        <w:t xml:space="preserve">   LARK    </w:t>
      </w:r>
      <w:r>
        <w:t xml:space="preserve">   TYRAY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Promises to Keep</dc:title>
  <dcterms:created xsi:type="dcterms:W3CDTF">2021-10-11T14:56:06Z</dcterms:created>
  <dcterms:modified xsi:type="dcterms:W3CDTF">2021-10-11T14:56:06Z</dcterms:modified>
</cp:coreProperties>
</file>