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Promoting Respect, Dignity &amp;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direction    </w:t>
      </w:r>
      <w:r>
        <w:t xml:space="preserve">   courage    </w:t>
      </w:r>
      <w:r>
        <w:t xml:space="preserve">   selfcare    </w:t>
      </w:r>
      <w:r>
        <w:t xml:space="preserve">   love    </w:t>
      </w:r>
      <w:r>
        <w:t xml:space="preserve">   achievement    </w:t>
      </w:r>
      <w:r>
        <w:t xml:space="preserve">   spiritual    </w:t>
      </w:r>
      <w:r>
        <w:t xml:space="preserve">   emotional    </w:t>
      </w:r>
      <w:r>
        <w:t xml:space="preserve">   physical    </w:t>
      </w:r>
      <w:r>
        <w:t xml:space="preserve">   balance    </w:t>
      </w:r>
      <w:r>
        <w:t xml:space="preserve">   perseverance    </w:t>
      </w:r>
      <w:r>
        <w:t xml:space="preserve">   strength    </w:t>
      </w:r>
      <w:r>
        <w:t xml:space="preserve">   growth    </w:t>
      </w:r>
      <w:r>
        <w:t xml:space="preserve">   resilience    </w:t>
      </w:r>
      <w:r>
        <w:t xml:space="preserve">   self direction    </w:t>
      </w:r>
      <w:r>
        <w:t xml:space="preserve">   healing    </w:t>
      </w:r>
      <w:r>
        <w:t xml:space="preserve">   holistic    </w:t>
      </w:r>
      <w:r>
        <w:t xml:space="preserve">   Goals    </w:t>
      </w:r>
      <w:r>
        <w:t xml:space="preserve">   Hope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Respect, Dignity &amp; Health</dc:title>
  <dcterms:created xsi:type="dcterms:W3CDTF">2021-10-11T14:56:01Z</dcterms:created>
  <dcterms:modified xsi:type="dcterms:W3CDTF">2021-10-11T14:56:01Z</dcterms:modified>
</cp:coreProperties>
</file>