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Contact with a customer after the sale to ensure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statement to inform the media about a new product or special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non-paid form of communication designed to arouse public interest about a product, service, business, or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Face-to-face communication between the buyer and seller that attempts to influence the buying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displaying products in a way that makes them appealing and enticing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 and events that create goodwill for a business or other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Techniques used to get consumers to buy products or services from a non-retail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Marketing activities that provide extra value and buying incentives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that involves researching prospective customers before contacting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contact that a sales person makes with the customer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 Planning</dc:title>
  <dcterms:created xsi:type="dcterms:W3CDTF">2021-10-11T14:56:31Z</dcterms:created>
  <dcterms:modified xsi:type="dcterms:W3CDTF">2021-10-11T14:56:31Z</dcterms:modified>
</cp:coreProperties>
</file>